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我的妹妹是只狼</w:t>
      </w:r>
    </w:p>
    <w:p>
      <w:r>
        <w:rPr>
          <w:rFonts w:ascii="宋体" w:hAnsi="宋体" w:eastAsia="宋体"/>
          <w:sz w:val="24"/>
        </w:rPr>
        <w:t>（英）京·麦克莱尔著；（加）伊莎贝拉·阿瑟罗绘；柳漾译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我的妹妹是只狼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（英）京·麦克莱尔著；（加）伊莎贝拉·阿瑟罗绘；柳漾译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本书出售、求购地址：https://www.jiaokey.com/book/detail/13778975.html</w:t>
      </w:r>
    </w:p>
    <w:p>
      <w:r>
        <w:t>更多相关图书推荐：https://www.jiaokey.com</w:t>
      </w:r>
    </w:p>
    <w:p>
      <w:r>
        <w:t>（英）京·麦克莱尔著；（加）伊莎贝拉·阿瑟罗绘；柳漾译 其他作品：https://www.jiaokey.com/tag/（英）京·麦克莱尔著；（加）伊莎贝拉·阿瑟罗绘；柳漾译.html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关键词搜索：https://www.jiaokey.com/tag/我的妹妹是只狼.html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