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39条线索  4  古墓奇符</w:t>
      </w:r>
    </w:p>
    <w:p>
      <w:r>
        <w:rPr>
          <w:rFonts w:ascii="宋体" w:hAnsi="宋体" w:eastAsia="宋体"/>
          <w:sz w:val="24"/>
        </w:rPr>
        <w:t>（美）朱蒂·沃森著；李玲译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39条线索  4  古墓奇符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（美）朱蒂·沃森著；李玲译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本书出售、求购地址：https://www.jiaokey.com/book/detail/13778938.html</w:t>
      </w:r>
    </w:p>
    <w:p>
      <w:r>
        <w:t>更多相关图书推荐：https://www.jiaokey.com</w:t>
      </w:r>
    </w:p>
    <w:p>
      <w:r>
        <w:t>（美）朱蒂·沃森著；李玲译 其他作品：https://www.jiaokey.com/tag/（美）朱蒂·沃森著；李玲译.html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关键词搜索：https://www.jiaokey.com/tag/39条线索  4  古墓奇符.html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