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杰罗尼摩的欢乐假期  新译本</w:t>
      </w:r>
    </w:p>
    <w:p>
      <w:r>
        <w:rPr>
          <w:rFonts w:ascii="宋体" w:hAnsi="宋体" w:eastAsia="宋体"/>
          <w:sz w:val="24"/>
        </w:rPr>
        <w:t>（意）&lt;font color=Red&gt;杰&lt;/font&gt;罗尼摩·斯蒂顿著；何倩茹译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杰罗尼摩的欢乐假期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color=Red&gt;杰&lt;/font&gt;罗尼摩·斯蒂顿著；何倩茹译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本书出售、求购地址：https://www.jiaokey.com/book/detail/13778936.html</w:t>
      </w:r>
    </w:p>
    <w:p>
      <w:r>
        <w:t>更多相关图书推荐：https://www.jiaokey.com</w:t>
      </w:r>
    </w:p>
    <w:p>
      <w:r>
        <w:t>（意）&lt;font color=Red&gt;杰&lt;/font&gt;罗尼摩·斯蒂顿著；何倩茹译 其他作品：https://www.jiaokey.com/tag/（意）&lt;font color=Red&gt;杰&lt;/font&gt;罗尼摩·斯蒂顿著；何倩茹译.html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