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39条线索  8  帝皇密码</w:t>
      </w:r>
    </w:p>
    <w:p>
      <w:r>
        <w:rPr>
          <w:rFonts w:ascii="宋体" w:hAnsi="宋体" w:eastAsia="宋体"/>
          <w:sz w:val="24"/>
        </w:rPr>
        <w:t>（加）高登·卡尔曼著；张颖译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39条线索  8  帝皇密码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（加）高登·卡尔曼著；张颖译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本书出售、求购地址：https://www.jiaokey.com/book/detail/13778918.html</w:t>
      </w:r>
    </w:p>
    <w:p>
      <w:r>
        <w:t>更多相关图书推荐：https://www.jiaokey.com</w:t>
      </w:r>
    </w:p>
    <w:p>
      <w:r>
        <w:t>（加）高登·卡尔曼著；张颖译 其他作品：https://www.jiaokey.com/tag/（加）高登·卡尔曼著；张颖译.html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关键词搜索：https://www.jiaokey.com/tag/39条线索  8  帝皇密码.html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