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书名：39条线索  7  魔鬼蛇巢</w:t>
      </w:r>
    </w:p>
    <w:p>
      <w:r>
        <w:t>作者：（美）彼德·勒安吉斯著；张序译</w:t>
      </w:r>
    </w:p>
    <w:p>
      <w:r>
        <w:t>出版社：杭州:浙江少年儿童出版社,2015.06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39条线索  7  魔鬼蛇巢 评论地址：https://www.jiaokey.com/book/detail/13778917.html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