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唱片诞生始末  从创作到发售</w:t>
      </w:r>
    </w:p>
    <w:p>
      <w:r>
        <w:rPr>
          <w:rFonts w:ascii="宋体" w:hAnsi="宋体" w:eastAsia="宋体"/>
          <w:sz w:val="24"/>
        </w:rPr>
        <w:t>（英）索耶编著；刘心睿译；李大康审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唱片诞生始末  从创作到发售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（英）索耶编著；刘心睿译；李大康审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本书出售、求购地址：https://www.jiaokey.com/book/detail/13778913.html</w:t>
      </w:r>
    </w:p>
    <w:p>
      <w:r>
        <w:t>更多相关图书推荐：https://www.jiaokey.com</w:t>
      </w:r>
    </w:p>
    <w:p>
      <w:r>
        <w:t>（英）索耶编著；刘心睿译；李大康审 其他作品：https://www.jiaokey.com/tag/（英）索耶编著；刘心睿译；李大康审.html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关键词搜索：https://www.jiaokey.com/tag/唱片诞生始末  从创作到发售.html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