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书名：盛世华章  第3辑  值得中学生珍藏的优秀短篇小说</w:t>
      </w:r>
    </w:p>
    <w:p>
      <w:r>
        <w:t>作者：袁炳发主编；陈蕾，李冬娟分册主编</w:t>
      </w:r>
    </w:p>
    <w:p>
      <w:r>
        <w:t>出版社：长春：北方妇女儿童出版社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盛世华章  第3辑  值得中学生珍藏的优秀短篇小说 评论地址：https://www.jiaokey.com/book/detail/13778850.html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