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奇门遁甲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奇门遁甲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本书出售、求购地址：https://www.jiaokey.com/book/detail/13778847.html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关键词搜索：https://www.jiaokey.com/tag/奇门遁甲.html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