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仙楚  第4卷  朝野纷争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仙楚  第4卷  朝野纷争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本书出售、求购地址：https://www.jiaokey.com/book/detail/13778845.html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北京:中国致公出版社,2013.05 出版图书：https://www.jiaokey.com/tag/北京:中国致公出版社,2013.05.html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