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矢志革命  百折不回  近代民主革命家廖仲恺</w:t>
      </w:r>
    </w:p>
    <w:p>
      <w:r>
        <w:rPr>
          <w:rFonts w:ascii="宋体" w:hAnsi="宋体" w:eastAsia="宋体"/>
          <w:sz w:val="24"/>
        </w:rPr>
        <w:t>尚明轩编著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矢志革命  百折不回  近代民主革命家廖仲恺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本书出售、求购地址：https://www.jiaokey.com/book/detail/13778836.html</w:t>
      </w:r>
    </w:p>
    <w:p>
      <w:r>
        <w:t>更多相关图书推荐：https://www.jiaokey.com</w:t>
      </w:r>
    </w:p>
    <w:p>
      <w:r>
        <w:t>尚明轩编著 其他作品：https://www.jiaokey.com/tag/尚明轩编著.html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关键词搜索：https://www.jiaokey.com/tag/矢志革命  百折不回  近代民主革命家廖仲恺.html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