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将军拔剑南天起  护国英雄蔡锷</w:t>
      </w:r>
    </w:p>
    <w:p>
      <w:r>
        <w:rPr>
          <w:rFonts w:ascii="宋体" w:hAnsi="宋体" w:eastAsia="宋体"/>
          <w:sz w:val="24"/>
        </w:rPr>
        <w:t>苑宏光，胡乃源编著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将军拔剑南天起  护国英雄蔡锷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苑宏光，胡乃源编著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本书出售、求购地址：https://www.jiaokey.com/book/detail/13778834.html</w:t>
      </w:r>
    </w:p>
    <w:p>
      <w:r>
        <w:t>更多相关图书推荐：https://www.jiaokey.com</w:t>
      </w:r>
    </w:p>
    <w:p>
      <w:r>
        <w:t>苑宏光，胡乃源编著 其他作品：https://www.jiaokey.com/tag/苑宏光，胡乃源编著.html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关键词搜索：https://www.jiaokey.com/tag/将军拔剑南天起  护国英雄蔡锷.html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