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艰苦抗战威震敌胆  著名抗日英雄杨靖宇</w:t>
      </w:r>
    </w:p>
    <w:p>
      <w:r>
        <w:rPr>
          <w:rFonts w:ascii="宋体" w:hAnsi="宋体" w:eastAsia="宋体"/>
          <w:sz w:val="24"/>
        </w:rPr>
        <w:t>周丽艳编著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艰苦抗战威震敌胆  著名抗日英雄杨靖宇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本书出售、求购地址：https://www.jiaokey.com/book/detail/13778833.html</w:t>
      </w:r>
    </w:p>
    <w:p>
      <w:r>
        <w:t>更多相关图书推荐：https://www.jiaokey.com</w:t>
      </w:r>
    </w:p>
    <w:p>
      <w:r>
        <w:t>周丽艳编著 其他作品：https://www.jiaokey.com/tag/周丽艳编著.html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关键词搜索：https://www.jiaokey.com/tag/艰苦抗战威震敌胆  著名抗日英雄杨靖宇.html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