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书名：此生虽短意缠绵  仓央嘉措情诗珍本</w:t>
      </w:r>
    </w:p>
    <w:p>
      <w:r>
        <w:t>作者：无患子编</w:t>
      </w:r>
    </w:p>
    <w:p>
      <w:r>
        <w:t>出版社：上海:上海文艺出版社,2015.03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此生虽短意缠绵  仓央嘉措情诗珍本 评论地址：https://www.jiaokey.com/book/detail/13778825.html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