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书名：户冢贞子的野山花刺绣</w:t>
      </w:r>
    </w:p>
    <w:p>
      <w:r>
        <w:t>作者：（日）&lt;font color=Red&gt;户&lt;/font&gt;冢贞子著；赵培译</w:t>
      </w:r>
    </w:p>
    <w:p>
      <w:r>
        <w:t>出版社：北京:煤炭工业出版社,2015.04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户冢贞子的野山花刺绣 评论地址：https://www.jiaokey.com/book/detail/13778822.html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