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柳亚子诗词选集  骖鸾集</w:t>
      </w:r>
    </w:p>
    <w:p>
      <w:r>
        <w:rPr>
          <w:rFonts w:ascii="宋体" w:hAnsi="宋体" w:eastAsia="宋体"/>
          <w:sz w:val="24"/>
        </w:rPr>
        <w:t>柳亚子著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88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柳亚子诗词选集  骖鸾集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柳亚子著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北京:群言出版社,2014.12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本书出售、求购地址：https://www.jiaokey.com/book/detail/13778819.html</w:t>
      </w:r>
    </w:p>
    <w:p>
      <w:r>
        <w:t>更多相关图书推荐：https://www.jiaokey.com</w:t>
      </w:r>
    </w:p>
    <w:p>
      <w:r>
        <w:t>柳亚子著 其他作品：https://www.jiaokey.com/tag/柳亚子著.html</w:t>
      </w:r>
    </w:p>
    <w:p>
      <w:r>
        <w:t>北京:群言出版社,2014.12 出版图书：https://www.jiaokey.com/tag/北京:群言出版社,2014.12.html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