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田子方、徐无鬼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田子方、徐无鬼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本书出售、求购地址：https://www.jiaokey.com/book/detail/13778813.html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关键词搜索：https://www.jiaokey.com/tag/禅说庄子  田子方、徐无鬼.html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