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道路交通纠纷一站式解决</w:t>
      </w:r>
    </w:p>
    <w:p>
      <w:r>
        <w:rPr>
          <w:rFonts w:ascii="宋体" w:hAnsi="宋体" w:eastAsia="宋体"/>
          <w:sz w:val="24"/>
        </w:rPr>
        <w:t>陈奇伟，韩骁主编；远利杰，白延伍副主编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道路交通纠纷一站式解决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陈奇伟，韩骁主编；远利杰，白延伍副主编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本书出售、求购地址：https://www.jiaokey.com/book/detail/13778799.html</w:t>
      </w:r>
    </w:p>
    <w:p>
      <w:r>
        <w:t>更多相关图书推荐：https://www.jiaokey.com</w:t>
      </w:r>
    </w:p>
    <w:p>
      <w:r>
        <w:t>陈奇伟，韩骁主编；远利杰，白延伍副主编 其他作品：https://www.jiaokey.com/tag/陈奇伟，韩骁主编；远利杰，白延伍副主编.html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关键词搜索：https://www.jiaokey.com/tag/道路交通纠纷一站式解决.html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