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手机这样玩才赚钱  移动互联就是一部手机打天下</w:t>
      </w:r>
    </w:p>
    <w:p>
      <w:r>
        <w:rPr>
          <w:rFonts w:ascii="宋体" w:hAnsi="宋体" w:eastAsia="宋体"/>
          <w:sz w:val="24"/>
        </w:rPr>
        <w:t>夏雪峰著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手机这样玩才赚钱  移动互联就是一部手机打天下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本书出售、求购地址：https://www.jiaokey.com/book/detail/13778787.html</w:t>
      </w:r>
    </w:p>
    <w:p>
      <w:r>
        <w:t>更多相关图书推荐：https://www.jiaokey.com</w:t>
      </w:r>
    </w:p>
    <w:p>
      <w:r>
        <w:t>夏雪峰著 其他作品：https://www.jiaokey.com/tag/夏雪峰著.html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关键词搜索：https://www.jiaokey.com/tag/手机这样玩才赚钱  移动互联就是一部手机打天下.html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