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道理越简单越好  最为通俗易懂的哲理，改变无数人命运的经典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道理越简单越好  最为通俗易懂的哲理，改变无数人命运的经典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本书出售、求购地址：https://www.jiaokey.com/book/detail/13778785.html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关键词搜索：https://www.jiaokey.com/tag/道理越简单越好  最为通俗易懂的哲理，改变无数人命运的经典.html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