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中国古代对联故事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中国古代对联故事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本书出售、求购地址：https://www.jiaokey.com/book/detail/13778774.html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关键词搜索：https://www.jiaokey.com/tag/中国古代对联故事.html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