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书名：找呀找呀找朋友  辫子姐姐心灵花园</w:t>
      </w:r>
    </w:p>
    <w:p>
      <w:r>
        <w:t>作者：郁雨君作品</w:t>
      </w:r>
    </w:p>
    <w:p>
      <w:r>
        <w:t>出版社：济南:明天出版社,2014.01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找呀找呀找朋友  辫子姐姐心灵花园 评论地址：https://www.jiaokey.com/book/detail/13778773.html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