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贝塔送你100条赠言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贝塔送你100条赠言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本书出售、求购地址：https://www.jiaokey.com/book/detail/13778770.html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关键词搜索：https://www.jiaokey.com/tag/贝塔送你100条赠言.html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