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皮皮鲁传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皮皮鲁传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本书出售、求购地址：https://www.jiaokey.com/book/detail/13778767.html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关键词搜索：https://www.jiaokey.com/tag/皮皮鲁传.html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