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1  短线高手的操盘技巧  全新改版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1  短线高手的操盘技巧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本书出售、求购地址：https://www.jiaokey.com/book/detail/13778754.html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关键词搜索：https://www.jiaokey.com/tag/短线是银  1  短线高手的操盘技巧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