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释放  过上无压力生活的7个原则</w:t>
      </w:r>
    </w:p>
    <w:p>
      <w:r>
        <w:rPr>
          <w:rFonts w:ascii="宋体" w:hAnsi="宋体" w:eastAsia="宋体"/>
          <w:sz w:val="24"/>
        </w:rPr>
        <w:t>（美）迈克尔·奥尔平，（美）萨姆·布兰肯著；杨颖玥，张尧然译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释放  过上无压力生活的7个原则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（美）迈克尔·奥尔平，（美）萨姆·布兰肯著；杨颖玥，张尧然译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本书出售、求购地址：https://www.jiaokey.com/book/detail/13778749.html</w:t>
      </w:r>
    </w:p>
    <w:p>
      <w:r>
        <w:t>更多相关图书推荐：https://www.jiaokey.com</w:t>
      </w:r>
    </w:p>
    <w:p>
      <w:r>
        <w:t>（美）迈克尔·奥尔平，（美）萨姆·布兰肯著；杨颖玥，张尧然译 其他作品：https://www.jiaokey.com/tag/（美）迈克尔·奥尔平，（美）萨姆·布兰肯著；杨颖玥，张尧然译.html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关键词搜索：https://www.jiaokey.com/tag/释放  过上无压力生活的7个原则.html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