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小鑫考研嘚吧嘚  考研数学复习全书  数学  1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小鑫考研嘚吧嘚  考研数学复习全书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本书出售、求购地址：https://www.jiaokey.com/book/detail/13778743.html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关键词搜索：https://www.jiaokey.com/tag/小鑫考研嘚吧嘚  考研数学复习全书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