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书名：水浒传的组织谋略</w:t>
      </w:r>
    </w:p>
    <w:p>
      <w:r>
        <w:t>作者：王北固著</w:t>
      </w:r>
    </w:p>
    <w:p>
      <w:r>
        <w:t>出版社：上海：上海书店出版社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水浒传的组织谋略 评论地址：https://www.jiaokey.com/book/detail/13778714.html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