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39条线索  3  菊花刀客</w:t>
      </w:r>
    </w:p>
    <w:p>
      <w:r>
        <w:rPr>
          <w:rFonts w:ascii="宋体" w:hAnsi="宋体" w:eastAsia="宋体"/>
          <w:sz w:val="24"/>
        </w:rPr>
        <w:t>（美）彼德·勒安吉斯著；杨彬彬译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39条线索  3  菊花刀客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（美）彼德·勒安吉斯著；杨彬彬译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本书出售、求购地址：https://www.jiaokey.com/book/detail/13778689.html</w:t>
      </w:r>
    </w:p>
    <w:p>
      <w:r>
        <w:t>更多相关图书推荐：https://www.jiaokey.com</w:t>
      </w:r>
    </w:p>
    <w:p>
      <w:r>
        <w:t>（美）彼德·勒安吉斯著；杨彬彬译 其他作品：https://www.jiaokey.com/tag/（美）彼德·勒安吉斯著；杨彬彬译.html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关键词搜索：https://www.jiaokey.com/tag/39条线索  3  菊花刀客.html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