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39条线索  10  巅峰决战</w:t>
      </w:r>
    </w:p>
    <w:p>
      <w:r>
        <w:rPr>
          <w:rFonts w:ascii="宋体" w:hAnsi="宋体" w:eastAsia="宋体"/>
          <w:sz w:val="24"/>
        </w:rPr>
        <w:t>（美）玛格丽特·哈迪克丝著；洪梅译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39条线索  10  巅峰决战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（美）玛格丽特·哈迪克丝著；洪梅译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本书出售、求购地址：https://www.jiaokey.com/book/detail/13778674.html</w:t>
      </w:r>
    </w:p>
    <w:p>
      <w:r>
        <w:t>更多相关图书推荐：https://www.jiaokey.com</w:t>
      </w:r>
    </w:p>
    <w:p>
      <w:r>
        <w:t>（美）玛格丽特·哈迪克丝著；洪梅译 其他作品：https://www.jiaokey.com/tag/（美）玛格丽特·哈迪克丝著；洪梅译.html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关键词搜索：https://www.jiaokey.com/tag/39条线索  10  巅峰决战.html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