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书名：喂养你的梦想，直到梦想可以养活你</w:t>
      </w:r>
    </w:p>
    <w:p>
      <w:r>
        <w:t>作者：（美）乔·阿卡夫（Jon Acuff）著</w:t>
      </w:r>
    </w:p>
    <w:p>
      <w:r>
        <w:t>出版社：北京：中国华侨出版社</w:t>
      </w:r>
    </w:p>
    <w:p>
      <w:r>
        <w:t>出版日期：2015.03</w:t>
      </w:r>
    </w:p>
    <w:p>
      <w:r>
        <w:t>总页数：241</w:t>
      </w:r>
    </w:p>
    <w:p>
      <w:r>
        <w:t>更多请访问教客网: www.jiaokey.com</w:t>
      </w:r>
    </w:p>
    <w:p>
      <w:r>
        <w:t>喂养你的梦想，直到梦想可以养活你 评论地址：https://www.jiaokey.com/book/detail/13778657.html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