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极致浪漫的女生成长簿  素心如兰淡雅香</w:t>
      </w:r>
    </w:p>
    <w:p>
      <w:r>
        <w:rPr>
          <w:rFonts w:ascii="宋体" w:hAnsi="宋体" w:eastAsia="宋体"/>
          <w:sz w:val="24"/>
        </w:rPr>
        <w:t>《意林·小小姐》编辑部编著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极致浪漫的女生成长簿  素心如兰淡雅香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本书出售、求购地址：https://www.jiaokey.com/book/detail/13778649.html</w:t>
      </w:r>
    </w:p>
    <w:p>
      <w:r>
        <w:t>更多相关图书推荐：https://www.jiaokey.com</w:t>
      </w:r>
    </w:p>
    <w:p>
      <w:r>
        <w:t>《意林·小小姐》编辑部编著 其他作品：https://www.jiaokey.com/tag/《意林·小小姐》编辑部编著.html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关键词搜索：https://www.jiaokey.com/tag/极致浪漫的女生成长簿  素心如兰淡雅香.html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