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书名：一茶一世界  行走在普洱国度</w:t>
      </w:r>
    </w:p>
    <w:p>
      <w:r>
        <w:t>作者：笨泥著</w:t>
      </w:r>
    </w:p>
    <w:p>
      <w:r>
        <w:t>出版社：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一茶一世界  行走在普洱国度 评论地址：https://www.jiaokey.com/book/detail/13778646.html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