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养好脾胃更长寿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养好脾胃更长寿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本书出售、求购地址：https://www.jiaokey.com/book/detail/13778626.html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关键词搜索：https://www.jiaokey.com/tag/养好脾胃更长寿.html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