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成功怀孕的秘诀  不孕不育症的预防与治疗</w:t>
      </w:r>
    </w:p>
    <w:p>
      <w:r>
        <w:rPr>
          <w:rFonts w:ascii="宋体" w:hAnsi="宋体" w:eastAsia="宋体"/>
          <w:sz w:val="24"/>
        </w:rPr>
        <w:t>（加）皮埃尔·米隆，（加）马苏·普洛瓦克，（加）丹尼斯·金格拉斯著；孙建明主译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成功怀孕的秘诀  不孕不育症的预防与治疗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（加）皮埃尔·米隆，（加）马苏·普洛瓦克，（加）丹尼斯·金格拉斯著；孙建明主译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本书出售、求购地址：https://www.jiaokey.com/book/detail/13778625.html</w:t>
      </w:r>
    </w:p>
    <w:p>
      <w:r>
        <w:t>更多相关图书推荐：https://www.jiaokey.com</w:t>
      </w:r>
    </w:p>
    <w:p>
      <w:r>
        <w:t>（加）皮埃尔·米隆，（加）马苏·普洛瓦克，（加）丹尼斯·金格拉斯著；孙建明主译 其他作品：https://www.jiaokey.com/tag/（加）皮埃尔·米隆，（加）马苏·普洛瓦克，（加）丹尼斯·金格拉斯著；孙建明主译.html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关键词搜索：https://www.jiaokey.com/tag/成功怀孕的秘诀  不孕不育症的预防与治疗.html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