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人民日报评论年编  2014  人民时评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人民日报评论年编  2014  人民时评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本书出售、求购地址：https://www.jiaokey.com/book/detail/13778620.html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关键词搜索：https://www.jiaokey.com/tag/人民日报评论年编  2014  人民时评.html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