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认同整合  流动儿童社会融合新视角</w:t>
      </w:r>
    </w:p>
    <w:p>
      <w:r>
        <w:rPr>
          <w:rFonts w:ascii="宋体" w:hAnsi="宋体" w:eastAsia="宋体"/>
          <w:sz w:val="24"/>
        </w:rPr>
        <w:t>倪士光著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认同整合  流动儿童社会融合新视角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本书出售、求购地址：https://www.jiaokey.com/book/detail/13778601.html</w:t>
      </w:r>
    </w:p>
    <w:p>
      <w:r>
        <w:t>更多相关图书推荐：https://www.jiaokey.com</w:t>
      </w:r>
    </w:p>
    <w:p>
      <w:r>
        <w:t>倪士光著 其他作品：https://www.jiaokey.com/tag/倪士光著.html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关键词搜索：https://www.jiaokey.com/tag/认同整合  流动儿童社会融合新视角.html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