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书名：最实用的主题衍纸贺卡</w:t>
      </w:r>
    </w:p>
    <w:p>
      <w:r>
        <w:t>作者：（美）西莉亚·路易著；贺爱平译</w:t>
      </w:r>
    </w:p>
    <w:p>
      <w:r>
        <w:t>出版社：郑州:河南科学技术出版社,2015.02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最实用的主题衍纸贺卡 评论地址：https://www.jiaokey.com/book/detail/13778596.html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