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日瓦戈医生  上  帕斯捷尔纳克卷</w:t>
      </w:r>
    </w:p>
    <w:p>
      <w:r>
        <w:rPr>
          <w:rFonts w:ascii="宋体" w:hAnsi="宋体" w:eastAsia="宋体"/>
          <w:sz w:val="24"/>
        </w:rPr>
        <w:t>（苏）B.帕斯捷尔纳克著；谢幕娟译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785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日瓦戈医生  上  帕斯捷尔纳克卷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（苏）B.帕斯捷尔纳克著；谢幕娟译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北京联合出版公司,2015.02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长篇小说-苏联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本书出售、求购地址：https://www.jiaokey.com/book/detail/13778583.html</w:t>
      </w:r>
    </w:p>
    <w:p>
      <w:r>
        <w:t>更多相关图书推荐：https://www.jiaokey.com</w:t>
      </w:r>
    </w:p>
    <w:p>
      <w:r>
        <w:t>（苏）B.帕斯捷尔纳克著；谢幕娟译 其他作品：https://www.jiaokey.com/tag/（苏）B.帕斯捷尔纳克著；谢幕娟译.html</w:t>
      </w:r>
    </w:p>
    <w:p>
      <w:r>
        <w:t>北京联合出版公司,2015.02 出版图书：https://www.jiaokey.com/tag/北京联合出版公司,2015.02.html</w:t>
      </w:r>
    </w:p>
    <w:p>
      <w:r>
        <w:t>关键词搜索：https://www.jiaokey.com/tag/长篇小说-苏联.html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