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书名：从零开始做门店  门店运营的60个基础技术工具</w:t>
      </w:r>
    </w:p>
    <w:p>
      <w:r>
        <w:t>作者：潘文富，黄静著</w:t>
      </w:r>
    </w:p>
    <w:p>
      <w:r>
        <w:t>出版社：广州:广东经济出版社,2015.02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从零开始做门店  门店运营的60个基础技术工具 评论地址：https://www.jiaokey.com/book/detail/13778564.html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