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幼儿家庭教育惑与解  连线《指南》话家教</w:t>
      </w:r>
    </w:p>
    <w:p>
      <w:r>
        <w:rPr>
          <w:rFonts w:ascii="宋体" w:hAnsi="宋体" w:eastAsia="宋体"/>
          <w:sz w:val="24"/>
        </w:rPr>
        <w:t>邹慧敏主编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幼儿家庭教育惑与解  连线《指南》话家教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邹慧敏主编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本书出售、求购地址：https://www.jiaokey.com/book/detail/13778561.html</w:t>
      </w:r>
    </w:p>
    <w:p>
      <w:r>
        <w:t>更多相关图书推荐：https://www.jiaokey.com</w:t>
      </w:r>
    </w:p>
    <w:p>
      <w:r>
        <w:t>邹慧敏主编 其他作品：https://www.jiaokey.com/tag/邹慧敏主编.html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关键词搜索：https://www.jiaokey.com/tag/幼儿家庭教育惑与解  连线《指南》话家教.html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