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成竹在胸  证券投资分析真题详解与押题密卷</w:t>
      </w:r>
    </w:p>
    <w:p>
      <w:r>
        <w:rPr>
          <w:rFonts w:ascii="宋体" w:hAnsi="宋体" w:eastAsia="宋体"/>
          <w:sz w:val="24"/>
        </w:rPr>
        <w:t>胡胜华主编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成竹在胸  证券投资分析真题详解与押题密卷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本书出售、求购地址：https://www.jiaokey.com/book/detail/13778546.html</w:t>
      </w:r>
    </w:p>
    <w:p>
      <w:r>
        <w:t>更多相关图书推荐：https://www.jiaokey.com</w:t>
      </w:r>
    </w:p>
    <w:p>
      <w:r>
        <w:t>胡胜华主编 其他作品：https://www.jiaokey.com/tag/胡胜华主编.html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关键词搜索：https://www.jiaokey.com/tag/成竹在胸  证券投资分析真题详解与押题密卷.html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