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书名：改变孩子先改变妈妈  中国妈妈在教子中急需改变的十个方面</w:t>
      </w:r>
    </w:p>
    <w:p>
      <w:r>
        <w:t>作者：江波著</w:t>
      </w:r>
    </w:p>
    <w:p>
      <w:r>
        <w:t>出版社：北京:中国发展出版社,2015.05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改变孩子先改变妈妈  中国妈妈在教子中急需改变的十个方面 评论地址：https://www.jiaokey.com/book/detail/13778528.html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