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倾斜的文学场  当代文学生产机制的市场化转型</w:t>
      </w:r>
    </w:p>
    <w:p>
      <w:r>
        <w:rPr>
          <w:rFonts w:ascii="宋体" w:hAnsi="宋体" w:eastAsia="宋体"/>
          <w:sz w:val="24"/>
        </w:rPr>
        <w:t>邵燕君著（北京大学）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倾斜的文学场  当代文学生产机制的市场化转型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本书出售、求购地址：https://www.jiaokey.com/book/detail/13778522.html</w:t>
      </w:r>
    </w:p>
    <w:p>
      <w:r>
        <w:t>更多相关图书推荐：https://www.jiaokey.com</w:t>
      </w:r>
    </w:p>
    <w:p>
      <w:r>
        <w:t>邵燕君著（北京大学） 其他作品：https://www.jiaokey.com/tag/邵燕君著（北京大学）.html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关键词搜索：https://www.jiaokey.com/tag/倾斜的文学场  当代文学生产机制的市场化转型.html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