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潜伏办公室的50堂课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潜伏办公室的50堂课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本书出售、求购地址：https://www.jiaokey.com/book/detail/13778515.html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关键词搜索：https://www.jiaokey.com/tag/潜伏办公室的50堂课.html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