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给我一个故事，还你一个创意宝贝  40个激发孩子讲故事灵感的手工游戏</w:t>
      </w:r>
    </w:p>
    <w:p>
      <w:r>
        <w:rPr>
          <w:rFonts w:ascii="宋体" w:hAnsi="宋体" w:eastAsia="宋体"/>
          <w:sz w:val="24"/>
        </w:rPr>
        <w:t>（美）艾米丽K.纽伯格著；赵洪涛译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给我一个故事，还你一个创意宝贝  40个激发孩子讲故事灵感的手工游戏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（美）艾米丽K.纽伯格著；赵洪涛译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本书出售、求购地址：https://www.jiaokey.com/book/detail/13778508.html</w:t>
      </w:r>
    </w:p>
    <w:p>
      <w:r>
        <w:t>更多相关图书推荐：https://www.jiaokey.com</w:t>
      </w:r>
    </w:p>
    <w:p>
      <w:r>
        <w:t>（美）艾米丽K.纽伯格著；赵洪涛译 其他作品：https://www.jiaokey.com/tag/（美）艾米丽K.纽伯格著；赵洪涛译.html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关键词搜索：https://www.jiaokey.com/tag/给我一个故事，还你一个创意宝贝  40个激发孩子讲故事灵感的手工游戏.html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