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图解女式夏装设计135例</w:t>
      </w:r>
    </w:p>
    <w:p>
      <w:r>
        <w:rPr>
          <w:rFonts w:ascii="宋体" w:hAnsi="宋体" w:eastAsia="宋体"/>
          <w:sz w:val="24"/>
        </w:rPr>
        <w:t>周萍，单文博，王莘然著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图解女式夏装设计135例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周萍，单文博，王莘然著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本书出售、求购地址：https://www.jiaokey.com/book/detail/13778463.html</w:t>
      </w:r>
    </w:p>
    <w:p>
      <w:r>
        <w:t>更多相关图书推荐：https://www.jiaokey.com</w:t>
      </w:r>
    </w:p>
    <w:p>
      <w:r>
        <w:t>周萍，单文博，王莘然著 其他作品：https://www.jiaokey.com/tag/周萍，单文博，王莘然著.html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关键词搜索：https://www.jiaokey.com/tag/图解女式夏装设计135例.html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