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游民与英雄  1940年代中国浪漫一派的迁徒文学地图</w:t>
      </w:r>
    </w:p>
    <w:p>
      <w:r>
        <w:rPr>
          <w:rFonts w:ascii="宋体" w:hAnsi="宋体" w:eastAsia="宋体"/>
          <w:sz w:val="24"/>
        </w:rPr>
        <w:t>孔新人著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游民与英雄  1940年代中国浪漫一派的迁徒文学地图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本书出售、求购地址：https://www.jiaokey.com/book/detail/13778459.html</w:t>
      </w:r>
    </w:p>
    <w:p>
      <w:r>
        <w:t>更多相关图书推荐：https://www.jiaokey.com</w:t>
      </w:r>
    </w:p>
    <w:p>
      <w:r>
        <w:t>孔新人著 其他作品：https://www.jiaokey.com/tag/孔新人著.html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关键词搜索：https://www.jiaokey.com/tag/游民与英雄  1940年代中国浪漫一派的迁徒文学地图.html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