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书名：西游三十六计  用三十六计解说《西游记》</w:t>
      </w:r>
    </w:p>
    <w:p>
      <w:r>
        <w:t>作者：郑吟韬，刘兴玉编著</w:t>
      </w:r>
    </w:p>
    <w:p>
      <w:r>
        <w:t>出版社：石家庄：河北人民出版社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西游三十六计  用三十六计解说《西游记》 评论地址：https://www.jiaokey.com/book/detail/13778453.html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