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宋金元卷</w:t>
      </w:r>
    </w:p>
    <w:p>
      <w:r>
        <w:rPr>
          <w:rFonts w:ascii="宋体" w:hAnsi="宋体" w:eastAsia="宋体"/>
          <w:sz w:val="24"/>
        </w:rPr>
        <w:t>王兆鹏主编；王兆鹏，宋克夫本卷主编；徐定辉，董继兵，方蔚等副主编；王兆鹏，王庆芳，朱伟明等撰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宋金元卷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王兆鹏主编；王兆鹏，宋克夫本卷主编；徐定辉，董继兵，方蔚等副主编；王兆鹏，王庆芳，朱伟明等撰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本书出售、求购地址：https://www.jiaokey.com/book/detail/13778450.html</w:t>
      </w:r>
    </w:p>
    <w:p>
      <w:r>
        <w:t>更多相关图书推荐：https://www.jiaokey.com</w:t>
      </w:r>
    </w:p>
    <w:p>
      <w:r>
        <w:t>王兆鹏主编；王兆鹏，宋克夫本卷主编；徐定辉，董继兵，方蔚等副主编；王兆鹏，王庆芳，朱伟明等撰 其他作品：https://www.jiaokey.com/tag/王兆鹏主编；王兆鹏，宋克夫本卷主编；徐定辉，董继兵，方蔚等副主编；王兆鹏，王庆芳，朱伟明等撰.html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关键词搜索：https://www.jiaokey.com/tag/中国古代文学作品选  宋金元卷.html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