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魏晋士人的生死关怀  以《世说新语》为核心的考察  初版</w:t>
      </w:r>
    </w:p>
    <w:p>
      <w:r>
        <w:rPr>
          <w:rFonts w:ascii="宋体" w:hAnsi="宋体" w:eastAsia="宋体"/>
          <w:sz w:val="24"/>
        </w:rPr>
        <w:t>王妙纯著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魏晋士人的生死关怀  以《世说新语》为核心的考察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王妙纯著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本书出售、求购地址：https://www.jiaokey.com/book/detail/13778412.html</w:t>
      </w:r>
    </w:p>
    <w:p>
      <w:r>
        <w:t>更多相关图书推荐：https://www.jiaokey.com</w:t>
      </w:r>
    </w:p>
    <w:p>
      <w:r>
        <w:t>王妙纯著 其他作品：https://www.jiaokey.com/tag/王妙纯著.html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关键词搜索：https://www.jiaokey.com/tag/魏晋士人的生死关怀  以《世说新语》为核心的考察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